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6033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Dategrp-2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Микрокредитной </w:t>
      </w:r>
      <w:r>
        <w:rPr>
          <w:rStyle w:val="cat-OrganizationNamegrp-14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5408292849)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8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договору,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ст.ст. 167,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исков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заявления общества с ограниченной ответственностью Микрокредитной </w:t>
      </w:r>
      <w:r>
        <w:rPr>
          <w:rStyle w:val="cat-OrganizationNamegrp-14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8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Style w:val="cat-Sumgrp-11rplc-1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потребительского 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3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3498682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Dategrp-4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2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процентов за пользование займом за период с </w:t>
      </w:r>
      <w:r>
        <w:rPr>
          <w:rStyle w:val="cat-Dategrp-3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5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 связи с пропуском срока исковой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давности).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резолютивной части решения суда, если лица, участвующие в деле,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Сургутский городской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месяца со дня принятия решения суда в окончательной форме путем подачи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апелляционной жалобы через мирового судью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ХМАО-Югры.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й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ХМАО-Югры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9rplc-17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2rplc-18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6033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10rplc-19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2rplc-1">
    <w:name w:val="cat-Date grp-2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6rplc-3">
    <w:name w:val="cat-FIO grp-6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OrganizationNamegrp-14rplc-5">
    <w:name w:val="cat-OrganizationName grp-14 rplc-5"/>
    <w:basedOn w:val="DefaultParagraphFont"/>
  </w:style>
  <w:style w:type="character" w:customStyle="1" w:styleId="cat-FIOgrp-8rplc-6">
    <w:name w:val="cat-FIO grp-8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OrganizationNamegrp-14rplc-8">
    <w:name w:val="cat-OrganizationName grp-14 rplc-8"/>
    <w:basedOn w:val="DefaultParagraphFont"/>
  </w:style>
  <w:style w:type="character" w:customStyle="1" w:styleId="cat-FIOgrp-8rplc-9">
    <w:name w:val="cat-FIO grp-8 rplc-9"/>
    <w:basedOn w:val="DefaultParagraphFont"/>
  </w:style>
  <w:style w:type="character" w:customStyle="1" w:styleId="cat-Sumgrp-11rplc-10">
    <w:name w:val="cat-Sum grp-11 rplc-10"/>
    <w:basedOn w:val="DefaultParagraphFont"/>
  </w:style>
  <w:style w:type="character" w:customStyle="1" w:styleId="cat-Dategrp-3rplc-11">
    <w:name w:val="cat-Date grp-3 rplc-11"/>
    <w:basedOn w:val="DefaultParagraphFont"/>
  </w:style>
  <w:style w:type="character" w:customStyle="1" w:styleId="cat-Dategrp-4rplc-12">
    <w:name w:val="cat-Date grp-4 rplc-12"/>
    <w:basedOn w:val="DefaultParagraphFont"/>
  </w:style>
  <w:style w:type="character" w:customStyle="1" w:styleId="cat-Sumgrp-12rplc-13">
    <w:name w:val="cat-Sum grp-12 rplc-13"/>
    <w:basedOn w:val="DefaultParagraphFont"/>
  </w:style>
  <w:style w:type="character" w:customStyle="1" w:styleId="cat-Dategrp-3rplc-14">
    <w:name w:val="cat-Date grp-3 rplc-14"/>
    <w:basedOn w:val="DefaultParagraphFont"/>
  </w:style>
  <w:style w:type="character" w:customStyle="1" w:styleId="cat-Dategrp-5rplc-15">
    <w:name w:val="cat-Date grp-5 rplc-15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Dategrp-2rplc-18">
    <w:name w:val="cat-Date grp-2 rplc-18"/>
    <w:basedOn w:val="DefaultParagraphFont"/>
  </w:style>
  <w:style w:type="character" w:customStyle="1" w:styleId="cat-FIOgrp-10rplc-19">
    <w:name w:val="cat-FIO grp-10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